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水泥中技电视录像教材  微机在水泥生产中的应用</w:t>
      </w:r>
    </w:p>
    <w:p>
      <w:r>
        <w:rPr>
          <w:rFonts w:ascii="宋体" w:hAnsi="宋体" w:eastAsia="宋体"/>
          <w:sz w:val="24"/>
        </w:rPr>
        <w:t>孙光澍编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水泥中技电视录像教材  微机在水泥生产中的应用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湖南省建筑材料工业局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本书出售、求购地址：https://www.jiaokey.com/book/detail/14028705.html</w:t>
      </w:r>
    </w:p>
    <w:p>
      <w:r>
        <w:t>更多相关图书推荐：https://www.jiaokey.com</w:t>
      </w:r>
    </w:p>
    <w:p>
      <w:r>
        <w:t>孙光澍编 其他作品：https://www.jiaokey.com/tag/孙光澍编.html</w:t>
      </w:r>
    </w:p>
    <w:p>
      <w:r>
        <w:t>湖南省建筑材料工业局 出版图书：https://www.jiaokey.com/tag/湖南省建筑材料工业局.html</w:t>
      </w:r>
    </w:p>
    <w:p>
      <w:r>
        <w:t>关键词搜索：https://www.jiaokey.com/tag/水泥中技电视录像教材  微机在水泥生产中的应用.html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