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1993-1997年全国高等教育自学考试  机电一体化工程专业高等专科试题（附答案）汇编  上</w:t>
      </w:r>
    </w:p>
    <w:p>
      <w:r>
        <w:rPr>
          <w:rFonts w:ascii="宋体" w:hAnsi="宋体" w:eastAsia="宋体"/>
          <w:sz w:val="24"/>
        </w:rPr>
        <w:t>机电工程师进修大学电气学院编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1993-1997年全国高等教育自学考试  机电一体化工程专业高等专科试题（附答案）汇编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机电工程师进修大学电气学院编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本书出售、求购地址：https://www.jiaokey.com/book/detail/14028698.html</w:t>
      </w:r>
    </w:p>
    <w:p>
      <w:r>
        <w:t>更多相关图书推荐：https://www.jiaokey.com</w:t>
      </w:r>
    </w:p>
    <w:p>
      <w:r>
        <w:t>机电工程师进修大学电气学院编 其他作品：https://www.jiaokey.com/tag/机电工程师进修大学电气学院编.html</w:t>
      </w:r>
    </w:p>
    <w:p>
      <w:r>
        <w:t>关键词搜索：https://www.jiaokey.com/tag/1993-1997年全国高等教育自学考试  机电一体化工程专业高等专科试题（附答案）汇编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