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初级电工及农电工适用  电气安全技术讲义</w:t>
      </w:r>
    </w:p>
    <w:p>
      <w:r>
        <w:rPr>
          <w:rFonts w:ascii="宋体" w:hAnsi="宋体" w:eastAsia="宋体"/>
          <w:sz w:val="24"/>
        </w:rPr>
        <w:t>常州供电局科学技术协会编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初级电工及农电工适用  电气安全技术讲义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常州供电局科学技术协会编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本书出售、求购地址：https://www.jiaokey.com/book/detail/14028663.html</w:t>
      </w:r>
    </w:p>
    <w:p>
      <w:r>
        <w:t>更多相关图书推荐：https://www.jiaokey.com</w:t>
      </w:r>
    </w:p>
    <w:p>
      <w:r>
        <w:t>常州供电局科学技术协会编 其他作品：https://www.jiaokey.com/tag/常州供电局科学技术协会编.html</w:t>
      </w:r>
    </w:p>
    <w:p>
      <w:r>
        <w:t>关键词搜索：https://www.jiaokey.com/tag/初级电工及农电工适用  电气安全技术讲义.html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