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自动机构讲义  下</w:t>
      </w:r>
    </w:p>
    <w:p>
      <w:r>
        <w:rPr>
          <w:rFonts w:ascii="宋体" w:hAnsi="宋体" w:eastAsia="宋体"/>
          <w:sz w:val="24"/>
        </w:rPr>
        <w:t>上海仪表局七.二一工人大学，上无十二厂七.二一工人大学编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自动机构讲义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上海仪表局七.二一工人大学，上无十二厂七.二一工人大学编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本书出售、求购地址：https://www.jiaokey.com/book/detail/14028651.html</w:t>
      </w:r>
    </w:p>
    <w:p>
      <w:r>
        <w:t>更多相关图书推荐：https://www.jiaokey.com</w:t>
      </w:r>
    </w:p>
    <w:p>
      <w:r>
        <w:t>上海仪表局七.二一工人大学，上无十二厂七.二一工人大学编 其他作品：https://www.jiaokey.com/tag/上海仪表局七.二一工人大学，上无十二厂七.二一工人大学编.html</w:t>
      </w:r>
    </w:p>
    <w:p>
      <w:r>
        <w:t>关键词搜索：https://www.jiaokey.com/tag/自动机构讲义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