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勇敢的斗士  无敌斗士卷  第7集  舍身传奇功</w:t>
      </w:r>
    </w:p>
    <w:p>
      <w:r>
        <w:rPr>
          <w:rFonts w:ascii="宋体" w:hAnsi="宋体" w:eastAsia="宋体"/>
          <w:sz w:val="24"/>
        </w:rPr>
        <w:t>（日）荒木飞吕彦原著；自强译编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勇敢的斗士  无敌斗士卷  第7集  舍身传奇功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（日）荒木飞吕彦原著；自强译编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本书出售、求购地址：https://www.jiaokey.com/book/detail/14028569.html</w:t>
      </w:r>
    </w:p>
    <w:p>
      <w:r>
        <w:t>更多相关图书推荐：https://www.jiaokey.com</w:t>
      </w:r>
    </w:p>
    <w:p>
      <w:r>
        <w:t>（日）荒木飞吕彦原著；自强译编 其他作品：https://www.jiaokey.com/tag/（日）荒木飞吕彦原著；自强译编.html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关键词搜索：https://www.jiaokey.com/tag/勇敢的斗士  无敌斗士卷  第7集  舍身传奇功.html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