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全日制中学初中语文教材基本篇目引读导写</w:t>
      </w:r>
    </w:p>
    <w:p>
      <w:r>
        <w:rPr>
          <w:rFonts w:ascii="宋体" w:hAnsi="宋体" w:eastAsia="宋体"/>
          <w:sz w:val="24"/>
        </w:rPr>
        <w:t>张汉清，程赞浦主编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全日制中学初中语文教材基本篇目引读导写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张汉清，程赞浦主编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本书出售、求购地址：https://www.jiaokey.com/book/detail/14028557.html</w:t>
      </w:r>
    </w:p>
    <w:p>
      <w:r>
        <w:t>更多相关图书推荐：https://www.jiaokey.com</w:t>
      </w:r>
    </w:p>
    <w:p>
      <w:r>
        <w:t>张汉清，程赞浦主编 其他作品：https://www.jiaokey.com/tag/张汉清，程赞浦主编.html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关键词搜索：https://www.jiaokey.com/tag/全日制中学初中语文教材基本篇目引读导写.html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