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全国律师资格考试历届试题讲解及2001年模拟试卷  中</w:t>
      </w:r>
    </w:p>
    <w:p>
      <w:r>
        <w:rPr>
          <w:rFonts w:ascii="宋体" w:hAnsi="宋体" w:eastAsia="宋体"/>
          <w:sz w:val="24"/>
        </w:rPr>
        <w:t>律师人-中国律师资格考试远程教育网编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全国律师资格考试历届试题讲解及2001年模拟试卷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律师人-中国律师资格考试远程教育网编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本书出售、求购地址：https://www.jiaokey.com/book/detail/14028535.html</w:t>
      </w:r>
    </w:p>
    <w:p>
      <w:r>
        <w:t>更多相关图书推荐：https://www.jiaokey.com</w:t>
      </w:r>
    </w:p>
    <w:p>
      <w:r>
        <w:t>律师人-中国律师资格考试远程教育网编 其他作品：https://www.jiaokey.com/tag/律师人-中国律师资格考试远程教育网编.html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关键词搜索：https://www.jiaokey.com/tag/全国律师资格考试历届试题讲解及2001年模拟试卷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