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黄冈经典高中生作文好词、好句、好段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黄冈经典高中生作文好词、好句、好段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本书出售、求购地址：https://www.jiaokey.com/book/detail/14028504.html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