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思想政治教育实践方法</w:t>
      </w:r>
    </w:p>
    <w:p>
      <w:r>
        <w:rPr>
          <w:rFonts w:ascii="宋体" w:hAnsi="宋体" w:eastAsia="宋体"/>
          <w:sz w:val="24"/>
        </w:rPr>
        <w:t>何干强主笔；柳步才，王建优副主笔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思想政治教育实践方法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何干强主笔；柳步才，王建优副主笔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本书出售、求购地址：https://www.jiaokey.com/book/detail/14028455.html</w:t>
      </w:r>
    </w:p>
    <w:p>
      <w:r>
        <w:t>更多相关图书推荐：https://www.jiaokey.com</w:t>
      </w:r>
    </w:p>
    <w:p>
      <w:r>
        <w:t>何干强主笔；柳步才，王建优副主笔 其他作品：https://www.jiaokey.com/tag/何干强主笔；柳步才，王建优副主笔.html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关键词搜索：https://www.jiaokey.com/tag/思想政治教育实践方法.html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