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全国名校训练试卷精选  高一几何</w:t>
      </w:r>
    </w:p>
    <w:p>
      <w:r>
        <w:rPr>
          <w:rFonts w:ascii="宋体" w:hAnsi="宋体" w:eastAsia="宋体"/>
          <w:sz w:val="24"/>
        </w:rPr>
        <w:t>韦力主编；康岫岩，吴孝林，莫郁编写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全国名校训练试卷精选  高一几何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韦力主编；康岫岩，吴孝林，莫郁编写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本书出售、求购地址：https://www.jiaokey.com/book/detail/14028447.html</w:t>
      </w:r>
    </w:p>
    <w:p>
      <w:r>
        <w:t>更多相关图书推荐：https://www.jiaokey.com</w:t>
      </w:r>
    </w:p>
    <w:p>
      <w:r>
        <w:t>韦力主编；康岫岩，吴孝林，莫郁编写 其他作品：https://www.jiaokey.com/tag/韦力主编；康岫岩，吴孝林，莫郁编写.html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关键词搜索：https://www.jiaokey.com/tag/全国名校训练试卷精选  高一几何.html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