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  环境保护  义务教育  计划生育  法律知识问答</w:t>
      </w:r>
    </w:p>
    <w:p>
      <w:r>
        <w:rPr>
          <w:rFonts w:ascii="宋体" w:hAnsi="宋体" w:eastAsia="宋体"/>
          <w:sz w:val="24"/>
        </w:rPr>
        <w:t>赵科主编；丁小林，任国平副主编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  环境保护  义务教育  计划生育  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赵科主编；丁小林，任国平副主编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本书出售、求购地址：https://www.jiaokey.com/book/detail/14028434.html</w:t>
      </w:r>
    </w:p>
    <w:p>
      <w:r>
        <w:t>更多相关图书推荐：https://www.jiaokey.com</w:t>
      </w:r>
    </w:p>
    <w:p>
      <w:r>
        <w:t>赵科主编；丁小林，任国平副主编 其他作品：https://www.jiaokey.com/tag/赵科主编；丁小林，任国平副主编.html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关键词搜索：https://www.jiaokey.com/tag/土地管理  环境保护  义务教育  计划生育  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