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职工高等工业专科学校电路及磁路教学大纲  草案</w:t>
      </w:r>
    </w:p>
    <w:p>
      <w:r>
        <w:rPr>
          <w:rFonts w:ascii="宋体" w:hAnsi="宋体" w:eastAsia="宋体"/>
          <w:sz w:val="24"/>
        </w:rPr>
        <w:t>上海电业职工大学等起草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职工高等工业专科学校电路及磁路教学大纲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上海电业职工大学等起草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本书出售、求购地址：https://www.jiaokey.com/book/detail/14028412.html</w:t>
      </w:r>
    </w:p>
    <w:p>
      <w:r>
        <w:t>更多相关图书推荐：https://www.jiaokey.com</w:t>
      </w:r>
    </w:p>
    <w:p>
      <w:r>
        <w:t>上海电业职工大学等起草 其他作品：https://www.jiaokey.com/tag/上海电业职工大学等起草.html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关键词搜索：https://www.jiaokey.com/tag/职工高等工业专科学校电路及磁路教学大纲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