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各类成人高考复习指导丛书  化学  修订版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各类成人高考复习指导丛书  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本书出售、求购地址：https://www.jiaokey.com/book/detail/14028365.html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关键词搜索：https://www.jiaokey.com/tag/各类成人高考复习指导丛书  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