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高考难点与方法  数学</w:t>
      </w:r>
    </w:p>
    <w:p>
      <w:r>
        <w:rPr>
          <w:rFonts w:ascii="宋体" w:hAnsi="宋体" w:eastAsia="宋体"/>
          <w:sz w:val="24"/>
        </w:rPr>
        <w:t>任志鸿丛书主编；徐鲲本册主编；李中华，刘彦鲁，杜风华副主编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高考难点与方法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任志鸿丛书主编；徐鲲本册主编；李中华，刘彦鲁，杜风华副主编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本书出售、求购地址：https://www.jiaokey.com/book/detail/14028364.html</w:t>
      </w:r>
    </w:p>
    <w:p>
      <w:r>
        <w:t>更多相关图书推荐：https://www.jiaokey.com</w:t>
      </w:r>
    </w:p>
    <w:p>
      <w:r>
        <w:t>任志鸿丛书主编；徐鲲本册主编；李中华，刘彦鲁，杜风华副主编 其他作品：https://www.jiaokey.com/tag/任志鸿丛书主编；徐鲲本册主编；李中华，刘彦鲁，杜风华副主编.html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关键词搜索：https://www.jiaokey.com/tag/高考难点与方法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