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高中阅读每日5分钟  高一  高中版</w:t>
      </w:r>
    </w:p>
    <w:p>
      <w:r>
        <w:rPr>
          <w:rFonts w:ascii="宋体" w:hAnsi="宋体" w:eastAsia="宋体"/>
          <w:sz w:val="24"/>
        </w:rPr>
        <w:t>席玉虎主编；周桂英，冯向平副主编；王俊平，成蠢茂，周桂芳等编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高中阅读每日5分钟  高一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席玉虎主编；周桂英，冯向平副主编；王俊平，成蠢茂，周桂芳等编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本书出售、求购地址：https://www.jiaokey.com/book/detail/14028363.html</w:t>
      </w:r>
    </w:p>
    <w:p>
      <w:r>
        <w:t>更多相关图书推荐：https://www.jiaokey.com</w:t>
      </w:r>
    </w:p>
    <w:p>
      <w:r>
        <w:t>席玉虎主编；周桂英，冯向平副主编；王俊平，成蠢茂，周桂芳等编 其他作品：https://www.jiaokey.com/tag/席玉虎主编；周桂英，冯向平副主编；王俊平，成蠢茂，周桂芳等编.html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关键词搜索：https://www.jiaokey.com/tag/高中阅读每日5分钟  高一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