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智能升级  初三化学  新世纪考试典</w:t>
      </w:r>
    </w:p>
    <w:p>
      <w:r>
        <w:rPr>
          <w:rFonts w:ascii="宋体" w:hAnsi="宋体" w:eastAsia="宋体"/>
          <w:sz w:val="24"/>
        </w:rPr>
        <w:t>李立昕，杨宝臣，郭丽娟编著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智能升级  初三化学  新世纪考试典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李立昕，杨宝臣，郭丽娟编著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本书出售、求购地址：https://www.jiaokey.com/book/detail/14028360.html</w:t>
      </w:r>
    </w:p>
    <w:p>
      <w:r>
        <w:t>更多相关图书推荐：https://www.jiaokey.com</w:t>
      </w:r>
    </w:p>
    <w:p>
      <w:r>
        <w:t>李立昕，杨宝臣，郭丽娟编著 其他作品：https://www.jiaokey.com/tag/李立昕，杨宝臣，郭丽娟编著.html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关键词搜索：https://www.jiaokey.com/tag/智能升级  初三化学  新世纪考试典.html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