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改革新潮对青年学生的呼唤</w:t>
      </w:r>
    </w:p>
    <w:p>
      <w:r>
        <w:rPr>
          <w:rFonts w:ascii="宋体" w:hAnsi="宋体" w:eastAsia="宋体"/>
          <w:sz w:val="24"/>
        </w:rPr>
        <w:t>王安琪著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8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8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改革新潮对青年学生的呼唤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体制改革-影响-青年(地点: 中国) 青年-影响因素-体制改革(地点: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本书出售、求购地址：https://www.jiaokey.com/book/detail/14028335.html</w:t>
      </w:r>
    </w:p>
    <w:p>
      <w:r>
        <w:t>更多相关图书推荐：https://www.jiaokey.com</w:t>
      </w:r>
    </w:p>
    <w:p>
      <w:r>
        <w:t>王安琪著 其他作品：https://www.jiaokey.com/tag/王安琪著.html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关键词搜索：https://www.jiaokey.com/tag/体制改革-影响-青年(地点: 中国) 青年-影响因素-体制改革(地点: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