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高中总复习优化设计  生物  考前提升版  试验修订教材版</w:t>
      </w:r>
    </w:p>
    <w:p>
      <w:r>
        <w:rPr>
          <w:rFonts w:ascii="宋体" w:hAnsi="宋体" w:eastAsia="宋体"/>
          <w:sz w:val="24"/>
        </w:rPr>
        <w:t>任志鸿丛书主编；刘培正本册主编；初建增，王煦光副主编；王煦光，刘培正，刘新来等编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高中总复习优化设计  生物  考前提升版  试验修订教材版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任志鸿丛书主编；刘培正本册主编；初建增，王煦光副主编；王煦光，刘培正，刘新来等编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本书出售、求购地址：https://www.jiaokey.com/book/detail/14028299.html</w:t>
      </w:r>
    </w:p>
    <w:p>
      <w:r>
        <w:t>更多相关图书推荐：https://www.jiaokey.com</w:t>
      </w:r>
    </w:p>
    <w:p>
      <w:r>
        <w:t>任志鸿丛书主编；刘培正本册主编；初建增，王煦光副主编；王煦光，刘培正，刘新来等编 其他作品：https://www.jiaokey.com/tag/任志鸿丛书主编；刘培正本册主编；初建增，王煦光副主编；王煦光，刘培正，刘新来等编.html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关键词搜索：https://www.jiaokey.com/tag/高中总复习优化设计  生物  考前提升版  试验修订教材版.html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