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高考应试习题精选  地理“X”导航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高考应试习题精选  地理“X”导航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本书出售、求购地址：https://www.jiaokey.com/book/detail/14028280.html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关键词搜索：https://www.jiaokey.com/tag/高考应试习题精选  地理“X”导航.html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