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中学生英语阅读新视野  4</w:t>
      </w:r>
    </w:p>
    <w:p>
      <w:r>
        <w:rPr>
          <w:rFonts w:ascii="宋体" w:hAnsi="宋体" w:eastAsia="宋体"/>
          <w:sz w:val="24"/>
        </w:rPr>
        <w:t>CASEY MALARCHER著；余震琪注释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中学生英语阅读新视野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CASEY MALARCHER著；余震琪注释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本书出售、求购地址：https://www.jiaokey.com/book/detail/14028261.html</w:t>
      </w:r>
    </w:p>
    <w:p>
      <w:r>
        <w:t>更多相关图书推荐：https://www.jiaokey.com</w:t>
      </w:r>
    </w:p>
    <w:p>
      <w:r>
        <w:t>CASEY MALARCHER著；余震琪注释 其他作品：https://www.jiaokey.com/tag/CASEY MALARCHER著；余震琪注释.html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关键词搜索：https://www.jiaokey.com/tag/中学生英语阅读新视野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