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高中数学考点透视与专项训练  平面几何</w:t>
      </w:r>
    </w:p>
    <w:p>
      <w:r>
        <w:rPr>
          <w:rFonts w:ascii="宋体" w:hAnsi="宋体" w:eastAsia="宋体"/>
          <w:sz w:val="24"/>
        </w:rPr>
        <w:t>李学端，张保仕编著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1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1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高中数学考点透视与专项训练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李学端，张保仕编著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本书出售、求购地址：https://www.jiaokey.com/book/detail/14028257.html</w:t>
      </w:r>
    </w:p>
    <w:p>
      <w:r>
        <w:t>更多相关图书推荐：https://www.jiaokey.com</w:t>
      </w:r>
    </w:p>
    <w:p>
      <w:r>
        <w:t>李学端，张保仕编著 其他作品：https://www.jiaokey.com/tag/李学端，张保仕编著.html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关键词搜索：https://www.jiaokey.com/tag/几何课-高中-升学参考资料.html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