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中华人民共和国招标投票法释义与合同范本</w:t>
      </w:r>
    </w:p>
    <w:p>
      <w:r>
        <w:rPr>
          <w:rFonts w:ascii="宋体" w:hAnsi="宋体" w:eastAsia="宋体"/>
          <w:sz w:val="24"/>
        </w:rPr>
        <w:t>常新雨，郭亮编著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中华人民共和国招标投票法释义与合同范本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常新雨，郭亮编著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本书出售、求购地址：https://www.jiaokey.com/book/detail/14028253.html</w:t>
      </w:r>
    </w:p>
    <w:p>
      <w:r>
        <w:t>更多相关图书推荐：https://www.jiaokey.com</w:t>
      </w:r>
    </w:p>
    <w:p>
      <w:r>
        <w:t>常新雨，郭亮编著 其他作品：https://www.jiaokey.com/tag/常新雨，郭亮编著.html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关键词搜索：https://www.jiaokey.com/tag/中华人民共和国招标投票法释义与合同范本.html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