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怎样对学生进行国情教育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怎样对学生进行国情教育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本书出售、求购地址：https://www.jiaokey.com/book/detail/14028243.html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关键词搜索：https://www.jiaokey.com/tag/怎样对学生进行国情教育.html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