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九年义务教育三年制、四年制初级中学语文自读课本  第1册  我在北极光下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九年义务教育三年制、四年制初级中学语文自读课本  第1册  我在北极光下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人民教育出版社；山东省出版总社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本书出售、求购地址：https://www.jiaokey.com/book/detail/14028239.html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人民教育出版社；山东省出版总社 出版图书：https://www.jiaokey.com/tag/人民教育出版社；山东省出版总社.html</w:t>
      </w:r>
    </w:p>
    <w:p>
      <w:r>
        <w:t>关键词搜索：https://www.jiaokey.com/tag/九年义务教育三年制、四年制初级中学语文自读课本  第1册  我在北极光下.html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