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书名：静斗士翔  卷2  为了生命</w:t>
      </w:r>
    </w:p>
    <w:p>
      <w:r>
        <w:t>作者：（日）车田正美著</w:t>
      </w:r>
    </w:p>
    <w:p>
      <w:r>
        <w:t>出版社：银川:宁夏人民出版社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静斗士翔  卷2  为了生命 评论地址：https://www.jiaokey.com/book/detail/14028234.html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