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猫眼三姐妹  第5卷  1  猫眼特搜小组</w:t>
      </w:r>
    </w:p>
    <w:p>
      <w:r>
        <w:rPr>
          <w:rFonts w:ascii="宋体" w:hAnsi="宋体" w:eastAsia="宋体"/>
          <w:sz w:val="24"/>
        </w:rPr>
        <w:t>（日）北条司画著；曼华编译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猫眼三姐妹  第5卷  1  猫眼特搜小组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（日）北条司画著；曼华编译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本书出售、求购地址：https://www.jiaokey.com/book/detail/14028227.html</w:t>
      </w:r>
    </w:p>
    <w:p>
      <w:r>
        <w:t>更多相关图书推荐：https://www.jiaokey.com</w:t>
      </w:r>
    </w:p>
    <w:p>
      <w:r>
        <w:t>（日）北条司画著；曼华编译 其他作品：https://www.jiaokey.com/tag/（日）北条司画著；曼华编译.html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关键词搜索：https://www.jiaokey.com/tag/猫眼三姐妹  第5卷  1  猫眼特搜小组.html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