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新编神奇机器猫小叮当  第3卷  5  狮子面具人</w:t>
      </w:r>
    </w:p>
    <w:p>
      <w:r>
        <w:rPr>
          <w:rFonts w:ascii="宋体" w:hAnsi="宋体" w:eastAsia="宋体"/>
          <w:sz w:val="24"/>
        </w:rPr>
        <w:t>（日）藤子不二雄原著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新编神奇机器猫小叮当  第3卷  5  狮子面具人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本书出售、求购地址：https://www.jiaokey.com/book/detail/14028219.html</w:t>
      </w:r>
    </w:p>
    <w:p>
      <w:r>
        <w:t>更多相关图书推荐：https://www.jiaokey.com</w:t>
      </w:r>
    </w:p>
    <w:p>
      <w:r>
        <w:t>（日）藤子不二雄原著 其他作品：https://www.jiaokey.com/tag/（日）藤子不二雄原著.html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关键词搜索：https://www.jiaokey.com/tag/新编神奇机器猫小叮当  第3卷  5  狮子面具人.html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