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七龙珠  武林大会卷  5  在布尔玛家里</w:t>
      </w:r>
    </w:p>
    <w:p>
      <w:r>
        <w:rPr>
          <w:rFonts w:ascii="宋体" w:hAnsi="宋体" w:eastAsia="宋体"/>
          <w:sz w:val="24"/>
        </w:rPr>
        <w:t>（日）鸟山明著；益文编译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七龙珠  武林大会卷  5  在布尔玛家里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（日）鸟山明著；益文编译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本书出售、求购地址：https://www.jiaokey.com/book/detail/14028218.html</w:t>
      </w:r>
    </w:p>
    <w:p>
      <w:r>
        <w:t>更多相关图书推荐：https://www.jiaokey.com</w:t>
      </w:r>
    </w:p>
    <w:p>
      <w:r>
        <w:t>（日）鸟山明著；益文编译 其他作品：https://www.jiaokey.com/tag/（日）鸟山明著；益文编译.html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关键词搜索：https://www.jiaokey.com/tag/七龙珠  武林大会卷  5  在布尔玛家里.html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