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阿拉蕾  卷3  2  企鹅村SOS</w:t>
      </w:r>
    </w:p>
    <w:p>
      <w:r>
        <w:rPr>
          <w:rFonts w:ascii="宋体" w:hAnsi="宋体" w:eastAsia="宋体"/>
          <w:sz w:val="24"/>
        </w:rPr>
        <w:t>（日）鸟山明著；周颖编译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阿拉蕾  卷3  2  企鹅村SOS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本书出售、求购地址：https://www.jiaokey.com/book/detail/14028217.html</w:t>
      </w:r>
    </w:p>
    <w:p>
      <w:r>
        <w:t>更多相关图书推荐：https://www.jiaokey.com</w:t>
      </w:r>
    </w:p>
    <w:p>
      <w:r>
        <w:t>（日）鸟山明著；周颖编译 其他作品：https://www.jiaokey.com/tag/（日）鸟山明著；周颖编译.html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关键词搜索：https://www.jiaokey.com/tag/阿拉蕾  卷3  2  企鹅村SOS.html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