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书名：辽金时期以前的白城  白城文史资料  第6辑</w:t>
      </w:r>
    </w:p>
    <w:p>
      <w:r>
        <w:t>作者：张建和主编；刁国孚，曹伯铭副主编</w:t>
      </w:r>
    </w:p>
    <w:p>
      <w:r>
        <w:t>出版社：2012.06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辽金时期以前的白城  白城文史资料  第6辑 评论地址：https://www.jiaokey.com/book/detail/14028177.html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