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白城市部门史丛书  白城卫校史  卷3</w:t>
      </w:r>
    </w:p>
    <w:p>
      <w:r>
        <w:rPr>
          <w:rFonts w:ascii="宋体" w:hAnsi="宋体" w:eastAsia="宋体"/>
          <w:sz w:val="24"/>
        </w:rPr>
        <w:t>于洪光主编；张凤生，刘艳华副主编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白城市部门史丛书  白城卫校史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于洪光主编；张凤生，刘艳华副主编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本书出售、求购地址：https://www.jiaokey.com/book/detail/14028142.html</w:t>
      </w:r>
    </w:p>
    <w:p>
      <w:r>
        <w:t>更多相关图书推荐：https://www.jiaokey.com</w:t>
      </w:r>
    </w:p>
    <w:p>
      <w:r>
        <w:t>于洪光主编；张凤生，刘艳华副主编 其他作品：https://www.jiaokey.com/tag/于洪光主编；张凤生，刘艳华副主编.html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关键词搜索：https://www.jiaokey.com/tag/白城市部门史丛书  白城卫校史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