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书名：瀚海情  中共白城市党代表手迹辑录  1993-2012</w:t>
      </w:r>
    </w:p>
    <w:p>
      <w:r>
        <w:t>作者：刘川主编；刘川，郝国昆副主编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总页数：455</w:t>
      </w:r>
    </w:p>
    <w:p>
      <w:r>
        <w:t>更多请访问教客网: www.jiaokey.com</w:t>
      </w:r>
    </w:p>
    <w:p>
      <w:r>
        <w:t>瀚海情  中共白城市党代表手迹辑录  1993-2012 评论地址：https://www.jiaokey.com/book/detail/14028141.html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