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铸就辉煌  白城市城市开发建设管理总体战纪实</w:t>
      </w:r>
    </w:p>
    <w:p>
      <w:r>
        <w:rPr>
          <w:rFonts w:ascii="宋体" w:hAnsi="宋体" w:eastAsia="宋体"/>
          <w:sz w:val="24"/>
        </w:rPr>
        <w:t>陈继辉，张弘执行主编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铸就辉煌  白城市城市开发建设管理总体战纪实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陈继辉，张弘执行主编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本书出售、求购地址：https://www.jiaokey.com/book/detail/14028140.html</w:t>
      </w:r>
    </w:p>
    <w:p>
      <w:r>
        <w:t>更多相关图书推荐：https://www.jiaokey.com</w:t>
      </w:r>
    </w:p>
    <w:p>
      <w:r>
        <w:t>陈继辉，张弘执行主编 其他作品：https://www.jiaokey.com/tag/陈继辉，张弘执行主编.html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关键词搜索：https://www.jiaokey.com/tag/铸就辉煌  白城市城市开发建设管理总体战纪实.html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