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书名：瀚海情  白城市副市（地）级以上领导干部手迹辑录  1954-2008</w:t>
      </w:r>
    </w:p>
    <w:p>
      <w:r>
        <w:t>作者：姜治莹主编；刘川，綦远方副主编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总页数：325</w:t>
      </w:r>
    </w:p>
    <w:p>
      <w:r>
        <w:t>更多请访问教客网: www.jiaokey.com</w:t>
      </w:r>
    </w:p>
    <w:p>
      <w:r>
        <w:t>瀚海情  白城市副市（地）级以上领导干部手迹辑录  1954-2008 评论地址：https://www.jiaokey.com/book/detail/14028138.html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