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书名：一段值得借鉴的历史  毕节地区60年代社教运动</w:t>
      </w:r>
    </w:p>
    <w:p>
      <w:r>
        <w:t>作者：中共毕节地区委党史研究室编著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一段值得借鉴的历史  毕节地区60年代社教运动 评论地址：https://www.jiaokey.com/book/detail/14027658.html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