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  徐渭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  徐渭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本书出售、求购地址：https://www.jiaokey.com/book/detail/14027480.html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  徐渭.html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