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书名：中国碑帖名品  天发神谶碑</w:t>
      </w:r>
    </w:p>
    <w:p>
      <w:r>
        <w:t>作者：上海书画出版社编著</w:t>
      </w:r>
    </w:p>
    <w:p>
      <w:r>
        <w:t>出版社：上海:上海书画出版社,2012.07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中国碑帖名品  天发神谶碑 评论地址：https://www.jiaokey.com/book/detail/14027472.html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