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书名：回顾与展望  湖北版画艺术展</w:t>
      </w:r>
    </w:p>
    <w:p>
      <w:r>
        <w:t>作者：湖北省艺术馆，湖北省美术家协会，湖北省版画艺术委员会主编</w:t>
      </w:r>
    </w:p>
    <w:p>
      <w:r>
        <w:t>出版社：武汉:湖北美术出版社,2010.07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回顾与展望  湖北版画艺术展 评论地址：https://www.jiaokey.com/book/detail/14027452.html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