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宫藏扇画选珍</w:t>
      </w:r>
    </w:p>
    <w:p>
      <w:r>
        <w:rPr>
          <w:rFonts w:ascii="宋体" w:hAnsi="宋体" w:eastAsia="宋体"/>
          <w:sz w:val="24"/>
        </w:rPr>
        <w:t>潘深亮，上官丰选编；马晓旋摄影；故宫博物院藏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宫藏扇画选珍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潘深亮，上官丰选编；马晓旋摄影；故宫博物院藏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本书出售、求购地址：https://www.jiaokey.com/book/detail/14027437.html</w:t>
      </w:r>
    </w:p>
    <w:p>
      <w:r>
        <w:t>更多相关图书推荐：https://www.jiaokey.com</w:t>
      </w:r>
    </w:p>
    <w:p>
      <w:r>
        <w:t>潘深亮，上官丰选编；马晓旋摄影；故宫博物院藏 其他作品：https://www.jiaokey.com/tag/潘深亮，上官丰选编；马晓旋摄影；故宫博物院藏.html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关键词搜索：https://www.jiaokey.com/tag/宫藏扇画选珍.html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