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书名：《皮小子斯皮鲁》连环漫画丛书  4  假丫头</w:t>
      </w:r>
    </w:p>
    <w:p>
      <w:r>
        <w:t>作者：（比）让里，（比）托姆图文；张媛媛译</w:t>
      </w:r>
    </w:p>
    <w:p>
      <w:r>
        <w:t>出版社：南京：江苏美术出版社</w:t>
      </w:r>
    </w:p>
    <w:p>
      <w:r>
        <w:t>出版日期：2002</w:t>
      </w:r>
    </w:p>
    <w:p>
      <w:r>
        <w:t>总页数：46</w:t>
      </w:r>
    </w:p>
    <w:p>
      <w:r>
        <w:t>更多请访问教客网: www.jiaokey.com</w:t>
      </w:r>
    </w:p>
    <w:p>
      <w:r>
        <w:t>《皮小子斯皮鲁》连环漫画丛书  4  假丫头 评论地址：https://www.jiaokey.com/book/detail/14027428.html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