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皮小子斯皮鲁  5  病房闹剧</w:t>
      </w:r>
    </w:p>
    <w:p>
      <w:r>
        <w:rPr>
          <w:rFonts w:ascii="宋体" w:hAnsi="宋体" w:eastAsia="宋体"/>
          <w:sz w:val="24"/>
        </w:rPr>
        <w:t>(比利时)托姆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皮小子斯皮鲁  5  病房闹剧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(比利时)托姆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本书出售、求购地址：https://www.jiaokey.com/book/detail/14027427.html</w:t>
      </w:r>
    </w:p>
    <w:p>
      <w:r>
        <w:t>更多相关图书推荐：https://www.jiaokey.com</w:t>
      </w:r>
    </w:p>
    <w:p>
      <w:r>
        <w:t>(比利时)托姆 其他作品：https://www.jiaokey.com/tag/(比利时)托姆.html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关键词搜索：https://www.jiaokey.com/tag/皮小子斯皮鲁  5  病房闹剧.html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