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无字连环漫画</w:t>
      </w:r>
    </w:p>
    <w:p>
      <w:r>
        <w:t>作者：（德）卜劳恩绘；吴郎西编</w:t>
      </w:r>
    </w:p>
    <w:p>
      <w:r>
        <w:t>出版社：成都：四川人民出版社</w:t>
      </w:r>
    </w:p>
    <w:p>
      <w:r>
        <w:t>出版日期：1980</w:t>
      </w:r>
    </w:p>
    <w:p>
      <w:r>
        <w:t>总页数：51</w:t>
      </w:r>
    </w:p>
    <w:p>
      <w:r>
        <w:t>更多请访问教客网: www.jiaokey.com</w:t>
      </w:r>
    </w:p>
    <w:p>
      <w:r>
        <w:t>父与子  无字连环漫画 评论地址：https://www.jiaokey.com/book/detail/14027414.html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