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世界万物的由来  绘画本</w:t>
      </w:r>
    </w:p>
    <w:p>
      <w:r>
        <w:rPr>
          <w:rFonts w:ascii="宋体" w:hAnsi="宋体" w:eastAsia="宋体"/>
          <w:sz w:val="24"/>
        </w:rPr>
        <w:t>魏忠才选编；章毓霖等绘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世界万物的由来  绘画本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魏忠才选编；章毓霖等绘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本书出售、求购地址：https://www.jiaokey.com/book/detail/14027394.html</w:t>
      </w:r>
    </w:p>
    <w:p>
      <w:r>
        <w:t>更多相关图书推荐：https://www.jiaokey.com</w:t>
      </w:r>
    </w:p>
    <w:p>
      <w:r>
        <w:t>魏忠才选编；章毓霖等绘 其他作品：https://www.jiaokey.com/tag/魏忠才选编；章毓霖等绘.html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关键词搜索：https://www.jiaokey.com/tag/世界万物的由来  绘画本.html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