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宋人楷书选字帖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宋人楷书选字帖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本书出售、求购地址：https://www.jiaokey.com/book/detail/14027386.html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关键词搜索：https://www.jiaokey.com/tag/宋人楷书选字帖.html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