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书名：米芾蜀素帖·苕溪诗</w:t>
      </w:r>
    </w:p>
    <w:p>
      <w:r>
        <w:t>作者：卢国联编著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米芾蜀素帖·苕溪诗 评论地址：https://www.jiaokey.com/book/detail/14027379.html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