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张黑女墓志铭·司马景和妻墓志铭</w:t>
      </w:r>
    </w:p>
    <w:p>
      <w:r>
        <w:rPr>
          <w:rFonts w:ascii="宋体" w:hAnsi="宋体" w:eastAsia="宋体"/>
          <w:sz w:val="24"/>
        </w:rPr>
        <w:t>郑继波，曹晓园编著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张黑女墓志铭·司马景和妻墓志铭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郑继波，曹晓园编著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本书出售、求购地址：https://www.jiaokey.com/book/detail/14027378.html</w:t>
      </w:r>
    </w:p>
    <w:p>
      <w:r>
        <w:t>更多相关图书推荐：https://www.jiaokey.com</w:t>
      </w:r>
    </w:p>
    <w:p>
      <w:r>
        <w:t>郑继波，曹晓园编著 其他作品：https://www.jiaokey.com/tag/郑继波，曹晓园编著.html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关键词搜索：https://www.jiaokey.com/tag/张黑女墓志铭·司马景和妻墓志铭.html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