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怀仁集王羲之圣教序·心经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怀仁集王羲之圣教序·心经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本书出售、求购地址：https://www.jiaokey.com/book/detail/14027376.html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关键词搜索：https://www.jiaokey.com/tag/怀仁集王羲之圣教序·心经.html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