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赵孟俯三门记·妙严寺记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赵孟俯三门记·妙严寺记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本书出售、求购地址：https://www.jiaokey.com/book/detail/14027372.html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关键词搜索：https://www.jiaokey.com/tag/赵孟俯三门记·妙严寺记.html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