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书名：爨宝子碑  爨龙颜碑</w:t>
      </w:r>
    </w:p>
    <w:p>
      <w:r>
        <w:t>作者：古吴轩出版社编</w:t>
      </w:r>
    </w:p>
    <w:p>
      <w:r>
        <w:t>出版社：苏州古吴轩出版社有限公司,2009.11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爨宝子碑  爨龙颜碑 评论地址：https://www.jiaokey.com/book/detail/14027371.html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