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书名：书怀咏志  墨香载道  “读懂中国  传承经典”系列活动优秀作品集</w:t>
      </w:r>
    </w:p>
    <w:p>
      <w:r>
        <w:t>作者：中共上海市教育卫生工作委员会，上海市教育委员会，上海市语言文字工作委员会办公室编</w:t>
      </w:r>
    </w:p>
    <w:p>
      <w:r>
        <w:t>出版社：上海：学林出版社</w:t>
      </w:r>
    </w:p>
    <w:p>
      <w:r>
        <w:t>出版日期：2015.09</w:t>
      </w:r>
    </w:p>
    <w:p>
      <w:r>
        <w:t>总页数：97</w:t>
      </w:r>
    </w:p>
    <w:p>
      <w:r>
        <w:t>更多请访问教客网: www.jiaokey.com</w:t>
      </w:r>
    </w:p>
    <w:p>
      <w:r>
        <w:t>书怀咏志  墨香载道  “读懂中国  传承经典”系列活动优秀作品集 评论地址：https://www.jiaokey.com/book/detail/14027354.html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